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大战火星人  名著中的科学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大战火星人  名著中的科学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本书出售、求购地址：https://www.jiaokey.com/book/detail/12891276.html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关键词搜索：https://www.jiaokey.com/tag/大战火星人  名著中的科学.html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