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心灵的日出  青春心智生活读本  第1册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心灵的日出  青春心智生活读本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本书出售、求购地址：https://www.jiaokey.com/book/detail/12891221.html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关键词搜索：https://www.jiaokey.com/tag/心灵的日出  青春心智生活读本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