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最新课堂口语交际  一年级  下  BJ版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最新课堂口语交际  一年级  下  BJ版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本书出售、求购地址：https://www.jiaokey.com/book/detail/12891210.html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关键词搜索：https://www.jiaokey.com/tag/最新课堂口语交际  一年级  下  BJ版.html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