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初中知识清单  初中必备工具书  化学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初中知识清单  初中必备工具书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本书出售、求购地址：https://www.jiaokey.com/book/detail/12891199.html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初中知识清单  初中必备工具书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