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  素材金榜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  素材金榜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本书出售、求购地址：https://www.jiaokey.com/book/detail/12891170.html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