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最新同步作文  四年级  上  BJ版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最新同步作文  四年级  上  BJ版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本书出售、求购地址：https://www.jiaokey.com/book/detail/12891127.html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关键词搜索：https://www.jiaokey.com/tag/最新同步作文  四年级  上  BJ版.html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