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最新课堂作文  四年级  下  BJ版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最新课堂作文  四年级  下  BJ版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本书出售、求购地址：https://www.jiaokey.com/book/detail/12891123.html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关键词搜索：https://www.jiaokey.com/tag/最新课堂作文  四年级  下  BJ版.html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