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2010小学数学MO竞赛通鉴</w:t>
      </w:r>
    </w:p>
    <w:p>
      <w:r>
        <w:rPr>
          <w:rFonts w:ascii="宋体" w:hAnsi="宋体" w:eastAsia="宋体"/>
          <w:sz w:val="24"/>
        </w:rPr>
        <w:t>刘嘉著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910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2010小学数学MO竞赛通鉴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数学课-小学-解题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本书出售、求购地址：https://www.jiaokey.com/book/detail/12891072.html</w:t>
      </w:r>
    </w:p>
    <w:p>
      <w:r>
        <w:t>更多相关图书推荐：https://www.jiaokey.com</w:t>
      </w:r>
    </w:p>
    <w:p>
      <w:r>
        <w:t>刘嘉著 其他作品：https://www.jiaokey.com/tag/刘嘉著.html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关键词搜索：https://www.jiaokey.com/tag/数学课-小学-解题.html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