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2011高考满分作文  阅卷老师最喜欢的150篇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2011高考满分作文  阅卷老师最喜欢的150篇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本书出售、求购地址：https://www.jiaokey.com/book/detail/12891056.html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关键词搜索：https://www.jiaokey.com/tag/2011高考满分作文  阅卷老师最喜欢的150篇.html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