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作文快乐帮  四年级进行时  优秀作文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作文快乐帮  四年级进行时  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本书出售、求购地址：https://www.jiaokey.com/book/detail/12891050.html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关键词搜索：https://www.jiaokey.com/tag/作文快乐帮  四年级进行时  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