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5.3  中考英语考场作文点评  200套、444篇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5.3  中考英语考场作文点评  200套、444篇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本书出售、求购地址：https://www.jiaokey.com/book/detail/12891037.html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关键词搜索：https://www.jiaokey.com/tag/曲一线科学备考  5.3  中考英语考场作文点评  200套、444篇.html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