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11  电视珍藏版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11  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本书出售、求购地址：https://www.jiaokey.com/book/detail/12891035.html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11  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