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小学数学应用题巧思妙解总复习  升学版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小学数学应用题巧思妙解总复习  升学版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本书出售、求购地址：https://www.jiaokey.com/book/detail/12891027.html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关键词搜索：https://www.jiaokey.com/tag/小学数学应用题巧思妙解总复习  升学版.html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