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福尔摩斯探案之归来记  英汉对照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福尔摩斯探案之归来记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本书出售、求购地址：https://www.jiaokey.com/book/detail/12890993.html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福尔摩斯探案之归来记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