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名利场  英汉对照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名利场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本书出售、求购地址：https://www.jiaokey.com/book/detail/12890991.html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名利场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