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把心安顿好  珍藏版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把心安顿好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本书出售、求购地址：https://www.jiaokey.com/book/detail/12890988.html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关键词搜索：https://www.jiaokey.com/tag/把心安顿好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