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福尔摩斯探案全集  最后的致意  英文</w:t>
      </w:r>
    </w:p>
    <w:p>
      <w:r>
        <w:rPr>
          <w:rFonts w:ascii="宋体" w:hAnsi="宋体" w:eastAsia="宋体"/>
          <w:sz w:val="24"/>
        </w:rPr>
        <w:t>柯南·道尔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福尔摩斯探案全集  最后的致意  英文</w:t>
            </w:r>
          </w:p>
        </w:tc>
      </w:tr>
      <w:tr>
        <w:tc>
          <w:tcPr>
            <w:tcW w:type="dxa" w:w="4320"/>
          </w:tcPr>
          <w:p>
            <w:r>
              <w:t>作者</w:t>
            </w:r>
          </w:p>
        </w:tc>
        <w:tc>
          <w:tcPr>
            <w:tcW w:type="dxa" w:w="4320"/>
          </w:tcPr>
          <w:p>
            <w:r>
              <w:t>柯南·道尔</w:t>
            </w:r>
          </w:p>
        </w:tc>
      </w:tr>
      <w:tr>
        <w:tc>
          <w:tcPr>
            <w:tcW w:type="dxa" w:w="4320"/>
          </w:tcPr>
          <w:p>
            <w:r>
              <w:t>出版社</w:t>
            </w:r>
          </w:p>
        </w:tc>
        <w:tc>
          <w:tcPr>
            <w:tcW w:type="dxa" w:w="4320"/>
          </w:tcPr>
          <w:p>
            <w:r>
              <w:t>北京：外语教学与研究出版社</w:t>
            </w:r>
          </w:p>
        </w:tc>
      </w:tr>
      <w:tr>
        <w:tc>
          <w:tcPr>
            <w:tcW w:type="dxa" w:w="4320"/>
          </w:tcPr>
          <w:p>
            <w:r>
              <w:t>ISBN</w:t>
            </w:r>
          </w:p>
        </w:tc>
        <w:tc>
          <w:tcPr>
            <w:tcW w:type="dxa" w:w="4320"/>
          </w:tcPr>
          <w:p>
            <w:r>
              <w:t>9787513513517</w:t>
            </w:r>
          </w:p>
        </w:tc>
      </w:tr>
      <w:tr>
        <w:tc>
          <w:tcPr>
            <w:tcW w:type="dxa" w:w="4320"/>
          </w:tcPr>
          <w:p>
            <w:r>
              <w:t>出版日期</w:t>
            </w:r>
          </w:p>
        </w:tc>
        <w:tc>
          <w:tcPr>
            <w:tcW w:type="dxa" w:w="4320"/>
          </w:tcPr>
          <w:p>
            <w:r>
              <w:t>2011-09-01</w:t>
            </w:r>
          </w:p>
        </w:tc>
      </w:tr>
      <w:tr>
        <w:tc>
          <w:tcPr>
            <w:tcW w:type="dxa" w:w="4320"/>
          </w:tcPr>
          <w:p>
            <w:r>
              <w:t>页数</w:t>
            </w:r>
          </w:p>
        </w:tc>
        <w:tc>
          <w:tcPr>
            <w:tcW w:type="dxa" w:w="4320"/>
          </w:tcPr>
          <w:p>
            <w:r>
              <w:t>250</w:t>
            </w:r>
          </w:p>
        </w:tc>
      </w:tr>
      <w:tr>
        <w:tc>
          <w:tcPr>
            <w:tcW w:type="dxa" w:w="4320"/>
          </w:tcPr>
          <w:p>
            <w:r>
              <w:t>价格</w:t>
            </w:r>
          </w:p>
        </w:tc>
        <w:tc>
          <w:tcPr>
            <w:tcW w:type="dxa" w:w="4320"/>
          </w:tcPr>
          <w:p>
            <w:r/>
          </w:p>
        </w:tc>
      </w:tr>
      <w:tr>
        <w:tc>
          <w:tcPr>
            <w:tcW w:type="dxa" w:w="4320"/>
          </w:tcPr>
          <w:p>
            <w:r>
              <w:t>关键词</w:t>
            </w:r>
          </w:p>
        </w:tc>
        <w:tc>
          <w:tcPr>
            <w:tcW w:type="dxa" w:w="4320"/>
          </w:tcPr>
          <w:p>
            <w:r>
              <w:t>英语-语言读物-侦探小说-小说集-英国-现代</w:t>
            </w:r>
          </w:p>
        </w:tc>
      </w:tr>
      <w:tr>
        <w:tc>
          <w:tcPr>
            <w:tcW w:type="dxa" w:w="4320"/>
          </w:tcPr>
          <w:p>
            <w:r>
              <w:t>分类</w:t>
            </w:r>
          </w:p>
        </w:tc>
        <w:tc>
          <w:tcPr>
            <w:tcW w:type="dxa" w:w="4320"/>
          </w:tcPr>
          <w:p>
            <w:r>
              <w:t>语文教学</w:t>
            </w:r>
          </w:p>
        </w:tc>
      </w:tr>
    </w:tbl>
    <w:p/>
    <w:p>
      <w:pPr>
        <w:pStyle w:val="Heading1"/>
      </w:pPr>
      <w:r>
        <w:t>图书介绍</w:t>
      </w:r>
    </w:p>
    <w:p>
      <w:r>
        <w:t>柯南?道尔是英国著名的小说家，他因成功塑造福尔摩斯这一人物而成为侦探小说历史上最重要的作家之一。本书共收录了八篇短篇小说，包括《硬纸盒子》、《红圈会》、《威斯塔里亚小屋》、《临终的侦探》、《最后的致意》等。</w:t>
      </w:r>
    </w:p>
    <w:p/>
    <w:p>
      <w:r>
        <w:t>本书出售、求购地址：https://www.jiaokey.com/book/detail/12890982.html</w:t>
      </w:r>
    </w:p>
    <w:p>
      <w:r>
        <w:t>更多语文教学图书推荐：https://www.jiaokey.com</w:t>
      </w:r>
    </w:p>
    <w:p>
      <w:r>
        <w:t>柯南·道尔 其他作品：https://www.jiaokey.com/tag/柯南·道尔.html</w:t>
      </w:r>
    </w:p>
    <w:p>
      <w:r>
        <w:t>北京：外语教学与研究出版社 出版图书：https://www.jiaokey.com/tag/北京：外语教学与研究出版社.html</w:t>
      </w:r>
    </w:p>
    <w:p>
      <w:r>
        <w:t>关键词搜索：https://www.jiaokey.com/tag/英语-语言读物-侦探小说-小说集-英国-现代.html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