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宁波转变外贸发展方式实践的考察</w:t>
      </w:r>
    </w:p>
    <w:p>
      <w:r>
        <w:rPr>
          <w:rFonts w:ascii="宋体" w:hAnsi="宋体" w:eastAsia="宋体"/>
          <w:sz w:val="24"/>
        </w:rPr>
        <w:t>裴长洪，俞丹桦，闫国庆著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宁波转变外贸发展方式实践的考察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裴长洪，俞丹桦，闫国庆著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对外贸易-营销模式-宁波市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本书出售、求购地址：https://www.jiaokey.com/book/detail/12890971.html</w:t>
      </w:r>
    </w:p>
    <w:p>
      <w:r>
        <w:t>更多相关图书推荐：https://www.jiaokey.com</w:t>
      </w:r>
    </w:p>
    <w:p>
      <w:r>
        <w:t>裴长洪，俞丹桦，闫国庆著 其他作品：https://www.jiaokey.com/tag/裴长洪，俞丹桦，闫国庆著.html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关键词搜索：https://www.jiaokey.com/tag/对外贸易-营销模式-宁波市.html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