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书名：2010中国年度初中生优秀作文</w:t>
      </w:r>
    </w:p>
    <w:p>
      <w:r>
        <w:t>作者：张海鹏选编</w:t>
      </w:r>
    </w:p>
    <w:p>
      <w:r>
        <w:t>出版社：桂林：漓江出版社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2010中国年度初中生优秀作文 评论地址：https://www.jiaokey.com/book/detail/12890956.html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