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书名：当代大学生价值体系热点取向研究</w:t>
      </w:r>
    </w:p>
    <w:p>
      <w:r>
        <w:t>作者：何小兵编著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当代大学生价值体系热点取向研究 评论地址：https://www.jiaokey.com/book/detail/12890951.html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