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名师同小学生谈学习方法：数·语·外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名师同小学生谈学习方法：数·语·外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本书出售、求购地址：https://www.jiaokey.com/book/detail/12890929.html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