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书名：黑龙江省大学生安全教育统编教材（试用）  大学生安全教育教程</w:t>
      </w:r>
    </w:p>
    <w:p>
      <w:r>
        <w:t>作者：董浩，宋有，石广济主编</w:t>
      </w:r>
    </w:p>
    <w:p>
      <w:r>
        <w:t>出版社：哈尔滨：哈尔滨工业大学出版社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黑龙江省大学生安全教育统编教材（试用）  大学生安全教育教程 评论地址：https://www.jiaokey.com/book/detail/12890908.html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