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新教材典型例题详解  高二英语  上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新教材典型例题详解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本书出售、求购地址：https://www.jiaokey.com/book/detail/12890900.html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关键词搜索：https://www.jiaokey.com/tag/新教材典型例题详解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