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多样性与领导力  马丁·特罗论美国高等教育和研究型大学</w:t>
      </w:r>
    </w:p>
    <w:p>
      <w:r>
        <w:rPr>
          <w:rFonts w:ascii="宋体" w:hAnsi="宋体" w:eastAsia="宋体"/>
          <w:sz w:val="24"/>
        </w:rPr>
        <w:t>马万华主编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多样性与领导力  马丁·特罗论美国高等教育和研究型大学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本书出售、求购地址：https://www.jiaokey.com/book/detail/12890841.html</w:t>
      </w:r>
    </w:p>
    <w:p>
      <w:r>
        <w:t>更多相关图书推荐：https://www.jiaokey.com</w:t>
      </w:r>
    </w:p>
    <w:p>
      <w:r>
        <w:t>马万华主编 其他作品：https://www.jiaokey.com/tag/马万华主编.html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关键词搜索：https://www.jiaokey.com/tag/多样性与领导力  马丁·特罗论美国高等教育和研究型大学.html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