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学生作文扫描辞典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学生作文扫描辞典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本书出售、求购地址：https://www.jiaokey.com/book/detail/12890754.html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关键词搜索：https://www.jiaokey.com/tag/学生作文扫描辞典.html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