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  名师伴读版</w:t>
      </w:r>
    </w:p>
    <w:p>
      <w:r>
        <w:rPr>
          <w:rFonts w:ascii="宋体" w:hAnsi="宋体" w:eastAsia="宋体"/>
          <w:sz w:val="24"/>
        </w:rPr>
        <w:t>（法）罗曼·罗兰原著；苗君仪译；胡淑玲主编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  名师伴读版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（法）罗曼·罗兰原著；苗君仪译；胡淑玲主编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本书出售、求购地址：https://www.jiaokey.com/book/detail/12890750.html</w:t>
      </w:r>
    </w:p>
    <w:p>
      <w:r>
        <w:t>更多相关图书推荐：https://www.jiaokey.com</w:t>
      </w:r>
    </w:p>
    <w:p>
      <w:r>
        <w:t>（法）罗曼·罗兰原著；苗君仪译；胡淑玲主编 其他作品：https://www.jiaokey.com/tag/（法）罗曼·罗兰原著；苗君仪译；胡淑玲主编.html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关键词搜索：https://www.jiaokey.com/tag/名人传  名师伴读版.html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