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双肩挑50年  清华大学辅导员制度五十周年回顾与展望</w:t>
      </w:r>
    </w:p>
    <w:p>
      <w:r>
        <w:rPr>
          <w:rFonts w:ascii="宋体" w:hAnsi="宋体" w:eastAsia="宋体"/>
          <w:sz w:val="24"/>
        </w:rPr>
        <w:t>杨振斌主编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双肩挑50年  清华大学辅导员制度五十周年回顾与展望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杨振斌主编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本书出售、求购地址：https://www.jiaokey.com/book/detail/12890742.html</w:t>
      </w:r>
    </w:p>
    <w:p>
      <w:r>
        <w:t>更多相关图书推荐：https://www.jiaokey.com</w:t>
      </w:r>
    </w:p>
    <w:p>
      <w:r>
        <w:t>杨振斌主编 其他作品：https://www.jiaokey.com/tag/杨振斌主编.html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关键词搜索：https://www.jiaokey.com/tag/双肩挑50年  清华大学辅导员制度五十周年回顾与展望.html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