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书名：与孩子沟通的艺术</w:t>
      </w:r>
    </w:p>
    <w:p>
      <w:r>
        <w:t>作者：邹舟，赵健主编</w:t>
      </w:r>
    </w:p>
    <w:p>
      <w:r>
        <w:t>出版社：西安：太白文艺出版社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与孩子沟通的艺术 评论地址：https://www.jiaokey.com/book/detail/12890706.html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