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书名：名师引路专升本·政治复习直通车</w:t>
      </w:r>
    </w:p>
    <w:p>
      <w:r>
        <w:t>作者：陈若望等编</w:t>
      </w:r>
    </w:p>
    <w:p>
      <w:r>
        <w:t>出版社：广州：华南理工大学出版社</w:t>
      </w:r>
    </w:p>
    <w:p>
      <w:r>
        <w:t>出版日期：2004.05</w:t>
      </w:r>
    </w:p>
    <w:p>
      <w:r>
        <w:t>总页数：310</w:t>
      </w:r>
    </w:p>
    <w:p>
      <w:r>
        <w:t>更多请访问教客网: www.jiaokey.com</w:t>
      </w:r>
    </w:p>
    <w:p>
      <w:r>
        <w:t>名师引路专升本·政治复习直通车 评论地址：https://www.jiaokey.com/book/detail/12890673.html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