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书名：我的幽默很有范儿</w:t>
      </w:r>
    </w:p>
    <w:p>
      <w:r>
        <w:t>作者：《喜剧世界》杂志社选编；丁斯主编；张翔，李建勇执行主编</w:t>
      </w:r>
    </w:p>
    <w:p>
      <w:r>
        <w:t>出版社：桂林：漓江出版社</w:t>
      </w:r>
    </w:p>
    <w:p>
      <w:r>
        <w:t>出版日期：2011.08</w:t>
      </w:r>
    </w:p>
    <w:p>
      <w:r>
        <w:t>总页数：221</w:t>
      </w:r>
    </w:p>
    <w:p>
      <w:r>
        <w:t>更多请访问教客网: www.jiaokey.com</w:t>
      </w:r>
    </w:p>
    <w:p>
      <w:r>
        <w:t>我的幽默很有范儿 评论地址：https://www.jiaokey.com/book/detail/12890645.html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