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书名：让笑弹飞</w:t>
      </w:r>
    </w:p>
    <w:p>
      <w:r>
        <w:t>作者：《&lt;font color=Red&gt;喜&lt;/font&gt;剧世界》杂志社选编；丁斯主编；张翔、李建勇执行主编</w:t>
      </w:r>
    </w:p>
    <w:p>
      <w:r>
        <w:t>出版社：桂林:漓江出版社,2011.06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让笑弹飞 评论地址：https://www.jiaokey.com/book/detail/12890638.html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