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无量之网  一个让你看见奇迹、超越极限、心想事成的神秘境地</w:t>
      </w:r>
    </w:p>
    <w:p>
      <w:r>
        <w:rPr>
          <w:rFonts w:ascii="宋体" w:hAnsi="宋体" w:eastAsia="宋体"/>
          <w:sz w:val="24"/>
        </w:rPr>
        <w:t>（美）布雷登著；胡尧译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无量之网  一个让你看见奇迹、超越极限、心想事成的神秘境地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（美）布雷登著；胡尧译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本书出售、求购地址：https://www.jiaokey.com/book/detail/12890624.html</w:t>
      </w:r>
    </w:p>
    <w:p>
      <w:r>
        <w:t>更多相关图书推荐：https://www.jiaokey.com</w:t>
      </w:r>
    </w:p>
    <w:p>
      <w:r>
        <w:t>（美）布雷登著；胡尧译 其他作品：https://www.jiaokey.com/tag/（美）布雷登著；胡尧译.html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关键词搜索：https://www.jiaokey.com/tag/无量之网  一个让你看见奇迹、超越极限、心想事成的神秘境地.html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