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黑暗下的星火  伪满洲国文学青年及日本当事人口述</w:t>
      </w:r>
    </w:p>
    <w:p>
      <w:r>
        <w:rPr>
          <w:rFonts w:ascii="宋体" w:hAnsi="宋体" w:eastAsia="宋体"/>
          <w:sz w:val="24"/>
        </w:rPr>
        <w:t>齐红深著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黑暗下的星火  伪满洲国文学青年及日本当事人口述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本书出售、求购地址：https://www.jiaokey.com/book/detail/12890609.html</w:t>
      </w:r>
    </w:p>
    <w:p>
      <w:r>
        <w:t>更多相关图书推荐：https://www.jiaokey.com</w:t>
      </w:r>
    </w:p>
    <w:p>
      <w:r>
        <w:t>齐红深著 其他作品：https://www.jiaokey.com/tag/齐红深著.html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关键词搜索：https://www.jiaokey.com/tag/黑暗下的星火  伪满洲国文学青年及日本当事人口述.html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