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书名：在黑暗的季节  霹雳火头与温柔豆芽历险记</w:t>
      </w:r>
    </w:p>
    <w:p>
      <w:r>
        <w:t>作者：（泰）宋邢·泰宋蓬著</w:t>
      </w:r>
    </w:p>
    <w:p>
      <w:r>
        <w:t>出版社：长沙：湖南人民出版社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在黑暗的季节  霹雳火头与温柔豆芽历险记 评论地址：https://www.jiaokey.com/book/detail/12890604.html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