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社会管理创新与刑法变革  下</w:t>
      </w:r>
    </w:p>
    <w:p>
      <w:r>
        <w:rPr>
          <w:rFonts w:ascii="宋体" w:hAnsi="宋体" w:eastAsia="宋体"/>
          <w:sz w:val="24"/>
        </w:rPr>
        <w:t>朱孝清，莫洪宪，黄京平主编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社会管理创新与刑法变革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朱孝清，莫洪宪，黄京平主编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本书出售、求购地址：https://www.jiaokey.com/book/detail/12890584.html</w:t>
      </w:r>
    </w:p>
    <w:p>
      <w:r>
        <w:t>更多相关图书推荐：https://www.jiaokey.com</w:t>
      </w:r>
    </w:p>
    <w:p>
      <w:r>
        <w:t>朱孝清，莫洪宪，黄京平主编 其他作品：https://www.jiaokey.com/tag/朱孝清，莫洪宪，黄京平主编.html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关键词搜索：https://www.jiaokey.com/tag/社会管理创新与刑法变革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