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书名：得意望形  适度包装设计专辑</w:t>
      </w:r>
    </w:p>
    <w:p>
      <w:r>
        <w:t>作者：朱颖芳编著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得意望形  适度包装设计专辑 评论地址：https://www.jiaokey.com/book/detail/12890567.html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