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用一根线条去漫步  创意线描画教程</w:t>
      </w:r>
    </w:p>
    <w:p>
      <w:r>
        <w:rPr>
          <w:rFonts w:ascii="宋体" w:hAnsi="宋体" w:eastAsia="宋体"/>
          <w:sz w:val="24"/>
        </w:rPr>
        <w:t>覃道义，郝振刚著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用一根线条去漫步  创意线描画教程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覃道义，郝振刚著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本书出售、求购地址：https://www.jiaokey.com/book/detail/12890566.html</w:t>
      </w:r>
    </w:p>
    <w:p>
      <w:r>
        <w:t>更多相关图书推荐：https://www.jiaokey.com</w:t>
      </w:r>
    </w:p>
    <w:p>
      <w:r>
        <w:t>覃道义，郝振刚著 其他作品：https://www.jiaokey.com/tag/覃道义，郝振刚著.html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关键词搜索：https://www.jiaokey.com/tag/用一根线条去漫步  创意线描画教程.html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