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中国美术世界行  2009  汉、英、法对照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中国美术世界行  2009  汉、英、法对照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本书出售、求购地址：https://www.jiaokey.com/book/detail/12890565.html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关键词搜索：https://www.jiaokey.com/tag/中国美术世界行  2009  汉、英、法对照.html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