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跨文化传播与适应研究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跨文化传播与适应研究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本书出售、求购地址：https://www.jiaokey.com/book/detail/12890543.html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关键词搜索：https://www.jiaokey.com/tag/跨文化传播与适应研究.html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