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书名：汉口银行杯全国双推漫画大赛作品集  语同音·书同文</w:t>
      </w:r>
    </w:p>
    <w:p>
      <w:r>
        <w:t>作者：喻志军著</w:t>
      </w:r>
    </w:p>
    <w:p>
      <w:r>
        <w:t>出版社：北京:语文出版社,2011.08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汉口银行杯全国双推漫画大赛作品集  语同音·书同文 评论地址：https://www.jiaokey.com/book/detail/12890535.html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