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书名：蹇先艾百年诞辰纪念文集  一个人的贵州</w:t>
      </w:r>
    </w:p>
    <w:p>
      <w:r>
        <w:t>作者：王刚主编</w:t>
      </w:r>
    </w:p>
    <w:p>
      <w:r>
        <w:t>出版社：汕头:汕头大学出版社,2007.04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蹇先艾百年诞辰纪念文集  一个人的贵州 评论地址：https://www.jiaokey.com/book/detail/12890499.html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