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黄平自助游系列丛书之三  黔南第一洞天飞云崖</w:t>
      </w:r>
    </w:p>
    <w:p>
      <w:r>
        <w:rPr>
          <w:rFonts w:ascii="宋体" w:hAnsi="宋体" w:eastAsia="宋体"/>
          <w:sz w:val="24"/>
        </w:rPr>
        <w:t>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黄平自助游系列丛书之三  黔南第一洞天飞云崖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本书出售、求购地址：https://www.jiaokey.com/book/detail/12890493.html</w:t>
      </w:r>
    </w:p>
    <w:p>
      <w:r>
        <w:t>更多相关图书推荐：https://www.jiaokey.com</w:t>
      </w:r>
    </w:p>
    <w:p>
      <w:r>
        <w:t>黎平主编 其他作品：https://www.jiaokey.com/tag/黎平主编.html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关键词搜索：https://www.jiaokey.com/tag/黄平自助游系列丛书之三  黔南第一洞天飞云崖.html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