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书名：声色花溪</w:t>
      </w:r>
    </w:p>
    <w:p>
      <w:r>
        <w:t>作者：潘浩文字采写；李贵云等摄影；典藏贵州编辑部编</w:t>
      </w:r>
    </w:p>
    <w:p>
      <w:r>
        <w:t>出版社：贵阳：贵州人民出版社</w:t>
      </w:r>
    </w:p>
    <w:p>
      <w:r>
        <w:t>出版日期：2004.08</w:t>
      </w:r>
    </w:p>
    <w:p>
      <w:r>
        <w:t>总页数：138</w:t>
      </w:r>
    </w:p>
    <w:p>
      <w:r>
        <w:t>更多请访问教客网: www.jiaokey.com</w:t>
      </w:r>
    </w:p>
    <w:p>
      <w:r>
        <w:t>声色花溪 评论地址：https://www.jiaokey.com/book/detail/12890476.html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