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书名：贵州历史之光与千载难逢机遇</w:t>
      </w:r>
    </w:p>
    <w:p>
      <w:r>
        <w:t>作者：刘学洙，范同寿著</w:t>
      </w:r>
    </w:p>
    <w:p>
      <w:r>
        <w:t>出版社：贵阳：贵州人民出版社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贵州历史之光与千载难逢机遇 评论地址：https://www.jiaokey.com/book/detail/12890470.html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