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贵州商业古镇茅台</w:t>
      </w:r>
    </w:p>
    <w:p>
      <w:r>
        <w:rPr>
          <w:rFonts w:ascii="宋体" w:hAnsi="宋体" w:eastAsia="宋体"/>
          <w:sz w:val="24"/>
        </w:rPr>
        <w:t>王强主编；周山荣，龙先绪撰文；周山荣摄影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贵州商业古镇茅台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王强主编；周山荣，龙先绪撰文；周山荣摄影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本书出售、求购地址：https://www.jiaokey.com/book/detail/12890439.html</w:t>
      </w:r>
    </w:p>
    <w:p>
      <w:r>
        <w:t>更多相关图书推荐：https://www.jiaokey.com</w:t>
      </w:r>
    </w:p>
    <w:p>
      <w:r>
        <w:t>王强主编；周山荣，龙先绪撰文；周山荣摄影 其他作品：https://www.jiaokey.com/tag/王强主编；周山荣，龙先绪撰文；周山荣摄影.html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关键词搜索：https://www.jiaokey.com/tag/贵州商业古镇茅台.html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