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贵州彝族卷  毕节地区</w:t>
      </w:r>
    </w:p>
    <w:p>
      <w:r>
        <w:rPr>
          <w:rFonts w:ascii="宋体" w:hAnsi="宋体" w:eastAsia="宋体"/>
          <w:sz w:val="24"/>
        </w:rPr>
        <w:t>陈乐基，王继超主编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贵州彝族卷  毕节地区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陈乐基，王继超主编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本书出售、求购地址：https://www.jiaokey.com/book/detail/12890415.html</w:t>
      </w:r>
    </w:p>
    <w:p>
      <w:r>
        <w:t>更多相关图书推荐：https://www.jiaokey.com</w:t>
      </w:r>
    </w:p>
    <w:p>
      <w:r>
        <w:t>陈乐基，王继超主编 其他作品：https://www.jiaokey.com/tag/陈乐基，王继超主编.html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关键词搜索：https://www.jiaokey.com/tag/中国少数民族古籍总目提要  贵州彝族卷  毕节地区.html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