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圈点贞丰  聚焦中国南方古城保护与可持续发展高端论坛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圈点贞丰  聚焦中国南方古城保护与可持续发展高端论坛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本书出售、求购地址：https://www.jiaokey.com/book/detail/12890394.html</w:t>
      </w:r>
    </w:p>
    <w:p>
      <w:r>
        <w:t>更多相关图书推荐：https://www.jiaokey.com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关键词搜索：https://www.jiaokey.com/tag/圈点贞丰  聚焦中国南方古城保护与可持续发展高端论坛.html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