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书名：穿越时空隧道的山地民族  美国苗族移民的文化调适与变迁</w:t>
      </w:r>
    </w:p>
    <w:p>
      <w:r>
        <w:t>作者：吴晓萍，何彪著</w:t>
      </w:r>
    </w:p>
    <w:p>
      <w:r>
        <w:t>出版社：贵阳：贵州人民出版社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穿越时空隧道的山地民族  美国苗族移民的文化调适与变迁 评论地址：https://www.jiaokey.com/book/detail/12890373.html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