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书名：黔东南苗族侗族服饰及蜡染艺术</w:t>
      </w:r>
    </w:p>
    <w:p>
      <w:r>
        <w:t>作者：吴安丽主编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总页数：365</w:t>
      </w:r>
    </w:p>
    <w:p>
      <w:r>
        <w:t>更多请访问教客网: www.jiaokey.com</w:t>
      </w:r>
    </w:p>
    <w:p>
      <w:r>
        <w:t>黔东南苗族侗族服饰及蜡染艺术 评论地址：https://www.jiaokey.com/book/detail/12890327.html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