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祸水：长篇小说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祸水：长篇小说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本书出售、求购地址：https://www.jiaokey.com/book/detail/12890276.html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关键词搜索：https://www.jiaokey.com/tag/祸水：长篇小说.html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